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C1E12">
      <w:pPr>
        <w:rPr>
          <w:rFonts w:hint="default"/>
          <w:lang w:val="ru-RU"/>
        </w:rPr>
      </w:pPr>
      <w:r>
        <w:rPr>
          <w:lang w:val="ru-RU"/>
        </w:rPr>
        <w:t>Документ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8B3268"/>
    <w:rsid w:val="1B732B79"/>
    <w:rsid w:val="6876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uiPriority w:val="99"/>
  </w:style>
  <w:style w:type="character" w:customStyle="1" w:styleId="38">
    <w:name w:val="Footer Char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Akezhan</cp:lastModifiedBy>
  <dcterms:modified xsi:type="dcterms:W3CDTF">2025-10-06T09:03:15Z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5A0679415CC84F82A10580FBE89ED49F_13</vt:lpwstr>
  </property>
</Properties>
</file>